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190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86MS0061-01-2025-000406-21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Ильдар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Илшатович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товар,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водку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Байкал </w:t>
      </w:r>
      <w:r>
        <w:rPr>
          <w:rFonts w:ascii="Times New Roman" w:eastAsia="Times New Roman" w:hAnsi="Times New Roman" w:cs="Times New Roman"/>
          <w:sz w:val="26"/>
          <w:szCs w:val="26"/>
        </w:rPr>
        <w:t>Лайт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376,99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 общей сумме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376,99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дополнительно пояснил, что вред возместил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386223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о фактической стоимости товара;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актом контрольно-ревизионной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видеозаписью;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представителя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копиями уставных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Альфа-М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</w:t>
      </w:r>
      <w:r>
        <w:rPr>
          <w:rFonts w:ascii="Times New Roman" w:eastAsia="Times New Roman" w:hAnsi="Times New Roman" w:cs="Times New Roman"/>
          <w:sz w:val="26"/>
          <w:szCs w:val="26"/>
        </w:rPr>
        <w:t>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Ильдара </w:t>
      </w:r>
      <w:r>
        <w:rPr>
          <w:rFonts w:ascii="Times New Roman" w:eastAsia="Times New Roman" w:hAnsi="Times New Roman" w:cs="Times New Roman"/>
          <w:sz w:val="26"/>
          <w:szCs w:val="26"/>
        </w:rPr>
        <w:t>Илшатовича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вынесения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190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